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ED8C" w14:textId="736429CD" w:rsidR="00464E3A" w:rsidRDefault="00000000">
      <w:pPr>
        <w:pStyle w:val="Nagwek1"/>
      </w:pPr>
      <w:r>
        <w:t>KARTA ZGŁOSZENIOWA</w:t>
      </w:r>
    </w:p>
    <w:p w14:paraId="2EB0F305" w14:textId="77777777" w:rsidR="00464E3A" w:rsidRDefault="00000000">
      <w:r>
        <w:t>do konkursu „Najpiękniejsza Kartka Świąteczna Gminy Marklowice”</w:t>
      </w:r>
    </w:p>
    <w:p w14:paraId="5567D484" w14:textId="77777777" w:rsidR="00464E3A" w:rsidRDefault="00000000">
      <w:pPr>
        <w:pStyle w:val="Nagwek2"/>
      </w:pPr>
      <w:r>
        <w:t>1. DANE UCZESTNIKA</w:t>
      </w:r>
    </w:p>
    <w:p w14:paraId="0B50B3A8" w14:textId="77777777" w:rsidR="00464E3A" w:rsidRDefault="00000000">
      <w:r>
        <w:t>Imię i nazwisko: .............................................................................................</w:t>
      </w:r>
    </w:p>
    <w:p w14:paraId="3208F67E" w14:textId="77777777" w:rsidR="00464E3A" w:rsidRDefault="00000000">
      <w:r>
        <w:t>Wiek: .............................................</w:t>
      </w:r>
    </w:p>
    <w:p w14:paraId="1CE51E09" w14:textId="77777777" w:rsidR="00464E3A" w:rsidRDefault="00000000">
      <w:r>
        <w:t>Adres zamieszkania: .....................................................................................</w:t>
      </w:r>
    </w:p>
    <w:p w14:paraId="1CBE0614" w14:textId="77777777" w:rsidR="00464E3A" w:rsidRDefault="00000000">
      <w:r>
        <w:t>...................................................................................................................</w:t>
      </w:r>
    </w:p>
    <w:p w14:paraId="40FBF9B1" w14:textId="77777777" w:rsidR="00464E3A" w:rsidRDefault="00000000">
      <w:r>
        <w:t>Telefon kontaktowy: ....................................................................................</w:t>
      </w:r>
    </w:p>
    <w:p w14:paraId="1DA6DFA2" w14:textId="77777777" w:rsidR="00464E3A" w:rsidRDefault="00000000">
      <w:r>
        <w:t>Adres e-mail (opcjonalnie): ..........................................................................</w:t>
      </w:r>
    </w:p>
    <w:p w14:paraId="25DE05A5" w14:textId="77777777" w:rsidR="00464E3A" w:rsidRDefault="00000000">
      <w:pPr>
        <w:pStyle w:val="Nagwek2"/>
      </w:pPr>
      <w:r>
        <w:t>2. OŚWIADCZENIE UCZESTNIKA / OPIEKUNA</w:t>
      </w:r>
    </w:p>
    <w:p w14:paraId="518B62D5" w14:textId="77777777" w:rsidR="00464E3A" w:rsidRDefault="00000000">
      <w:r>
        <w:t>Oświadczam, że zapoznałem(-am) się z Regulaminem Konkursu na Najpiękniejszą Kartkę Świąteczną Gminy Marklowice i akceptuję jego warunki. Praca konkursowa została wykonana samodzielnie i jest mojego autorstwa. Zobowiązuję się do przestrzegania zasad określonych przez Organizatora.</w:t>
      </w:r>
      <w:r>
        <w:br/>
      </w:r>
    </w:p>
    <w:p w14:paraId="6B5B61B0" w14:textId="2B7FBE47" w:rsidR="00464E3A" w:rsidRDefault="00000000">
      <w:r>
        <w:t>Ponadto oświadczam, że:</w:t>
      </w:r>
      <w:r>
        <w:br/>
        <w:t xml:space="preserve">- Przenoszę nieodpłatnie autorskie prawa majątkowe do zgłoszonej pracy na Organizatora </w:t>
      </w:r>
      <w:r w:rsidR="00992017">
        <w:br/>
        <w:t>-</w:t>
      </w:r>
      <w:r>
        <w:t xml:space="preserve"> Gminę Marklowice.</w:t>
      </w:r>
      <w:r>
        <w:br/>
        <w:t>- Wyrażam zgodę na nieodpłatne utrwalanie, przetwarzanie i publikację mojego wizerunku oraz wizerunku pracy konkursowej w materiałach promocyjnych Gminy Marklowice, w tym na stronie internetowej, w mediach społecznościowych, prasie lokalnej oraz w relacjach fotograficznych i filmowych z rozdania nagród, zgodnie z przepisami o ochronie danych osobowych.</w:t>
      </w:r>
      <w:r>
        <w:br/>
        <w:t>- Wyrażam zgodę na przetwarzanie moich danych osobowych na potrzeby organizacji i realizacji konkursu, zgodnie z Rozporządzeniem Parlamentu Europejskiego i Rady (UE) 2016/679 (RODO).</w:t>
      </w:r>
    </w:p>
    <w:p w14:paraId="2BBF94C0" w14:textId="77777777" w:rsidR="00464E3A" w:rsidRDefault="00000000">
      <w:r>
        <w:br/>
        <w:t>.................................................................</w:t>
      </w:r>
    </w:p>
    <w:p w14:paraId="6FBA4E4F" w14:textId="77777777" w:rsidR="00464E3A" w:rsidRDefault="00000000">
      <w:r>
        <w:t>Podpis uczestnika konkursu</w:t>
      </w:r>
    </w:p>
    <w:p w14:paraId="595B0E41" w14:textId="77777777" w:rsidR="00464E3A" w:rsidRDefault="00000000">
      <w:pPr>
        <w:pStyle w:val="Nagwek2"/>
      </w:pPr>
      <w:r>
        <w:t>3. W PRZYPADKU OSÓB NIEPEŁNOLETNICH</w:t>
      </w:r>
    </w:p>
    <w:p w14:paraId="153EC0A3" w14:textId="77777777" w:rsidR="00464E3A" w:rsidRDefault="00000000">
      <w:r>
        <w:t xml:space="preserve">Oświadczam, że zapoznałem(-am) się z Regulaminem konkursu i wyrażam zgodę na udział mojego dziecka/podopiecznego w konkursie „Najpiękniejsza Kartka Świąteczna Gminy </w:t>
      </w:r>
      <w:r>
        <w:lastRenderedPageBreak/>
        <w:t>Marklowice”, a także na przetwarzanie jego danych osobowych oraz publikację wizerunku, zgodnie z powyższą klauzulą.</w:t>
      </w:r>
    </w:p>
    <w:p w14:paraId="2370EBB5" w14:textId="77777777" w:rsidR="00464E3A" w:rsidRDefault="00000000">
      <w:r>
        <w:br/>
        <w:t>.................................................................</w:t>
      </w:r>
    </w:p>
    <w:p w14:paraId="3E0F44F6" w14:textId="77777777" w:rsidR="00464E3A" w:rsidRDefault="00000000">
      <w:r>
        <w:t>Imię i nazwisko rodzica / opiekuna prawnego</w:t>
      </w:r>
    </w:p>
    <w:p w14:paraId="6AD572C6" w14:textId="77777777" w:rsidR="00464E3A" w:rsidRDefault="00000000">
      <w:r>
        <w:br/>
        <w:t>.................................................................</w:t>
      </w:r>
    </w:p>
    <w:p w14:paraId="19A0F4DE" w14:textId="77777777" w:rsidR="00464E3A" w:rsidRDefault="00000000">
      <w:r>
        <w:t>Podpis rodzica / opiekuna prawnego</w:t>
      </w:r>
    </w:p>
    <w:p w14:paraId="26693F90" w14:textId="77777777" w:rsidR="00992017" w:rsidRDefault="00992017"/>
    <w:p w14:paraId="4EDEA185" w14:textId="2259F069" w:rsidR="00464E3A" w:rsidRDefault="00000000">
      <w:r>
        <w:t xml:space="preserve">Miejsce złożenia pracy: Urząd Gminy Marklowice, ul. Wyzwolenia </w:t>
      </w:r>
      <w:r w:rsidR="00B23789">
        <w:t>71</w:t>
      </w:r>
      <w:r>
        <w:t>, 44-321 Marklowice</w:t>
      </w:r>
    </w:p>
    <w:p w14:paraId="4DE73FFC" w14:textId="1EF91481" w:rsidR="00464E3A" w:rsidRDefault="00000000">
      <w:r>
        <w:t>Termin składania prac: do 1 grudnia 2025 r.</w:t>
      </w:r>
    </w:p>
    <w:p w14:paraId="3B8E8A21" w14:textId="77777777" w:rsidR="00464E3A" w:rsidRDefault="00000000">
      <w:pPr>
        <w:pStyle w:val="Nagwek2"/>
      </w:pPr>
      <w:r>
        <w:t>4. KLAUZULA INFORMACYJNA RODO</w:t>
      </w:r>
    </w:p>
    <w:p w14:paraId="6655D6D3" w14:textId="31E1B7A8" w:rsidR="00464E3A" w:rsidRDefault="00000000">
      <w:r>
        <w:t>Zgodnie z art. 13 Rozporządzenia Parlamentu Europejskiego i Rady (UE) 2016/679 z dnia 27 kwietnia 2016 r. informujemy, że:</w:t>
      </w:r>
      <w:r>
        <w:br/>
        <w:t>1. Administratorem danych osobowych uczestników konkursu jest Gmina Marklowice</w:t>
      </w:r>
      <w:r w:rsidR="00992017">
        <w:t xml:space="preserve">, </w:t>
      </w:r>
      <w:r w:rsidR="00992017" w:rsidRPr="00992017">
        <w:t>reprezentowana przez Wójta Gminy Marklowice. Dane adresowe Urzędu Gminy Marklowice: 44-321 Marklowice, ul. Wyzwolenia 71, tel. 32 4592800.</w:t>
      </w:r>
      <w:r w:rsidR="00992017" w:rsidRPr="00992017">
        <w:br/>
        <w:t>2. Funkcję Inspektora Ochrony Danych pełni Sylwia Kochman tel. 784 699 897, iodo@marklowice.pl</w:t>
      </w:r>
      <w:r w:rsidR="00992017">
        <w:br/>
        <w:t xml:space="preserve">3. </w:t>
      </w:r>
      <w:r>
        <w:t>Dane osobowe będą przetwarzane wyłącznie w celu organizacji i przeprowadzenia konkursu „Najpiękniejsza Kartka Świąteczna Gminy Marklowice”, ogłoszenia wyników oraz promocji wydarzenia.</w:t>
      </w:r>
      <w:r>
        <w:br/>
      </w:r>
      <w:r w:rsidR="00992017">
        <w:t>4</w:t>
      </w:r>
      <w:r>
        <w:t>. Podanie danych jest dobrowolne, lecz niezbędne do udziału w konkursie.</w:t>
      </w:r>
      <w:r>
        <w:br/>
      </w:r>
      <w:r w:rsidR="00992017">
        <w:t>5</w:t>
      </w:r>
      <w:r>
        <w:t>. Dane nie będą przekazywane podmiotom trzecim, z wyjątkiem przypadków przewidzianych przepisami prawa.</w:t>
      </w:r>
      <w:r>
        <w:br/>
      </w:r>
      <w:r w:rsidR="00992017">
        <w:t>6</w:t>
      </w:r>
      <w:r>
        <w:t>. Uczestnikom przysługuje prawo dostępu do swoich danych, ich sprostowania, ograniczenia przetwarzania, usunięcia oraz wniesienia skargi do Prezesa Urzędu Ochrony Danych Osobowych.</w:t>
      </w:r>
      <w:r>
        <w:br/>
      </w:r>
    </w:p>
    <w:sectPr w:rsidR="00464E3A" w:rsidSect="002E3479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54CE" w14:textId="77777777" w:rsidR="00D05AAE" w:rsidRDefault="00D05AAE" w:rsidP="00024739">
      <w:pPr>
        <w:spacing w:after="0" w:line="240" w:lineRule="auto"/>
      </w:pPr>
      <w:r>
        <w:separator/>
      </w:r>
    </w:p>
  </w:endnote>
  <w:endnote w:type="continuationSeparator" w:id="0">
    <w:p w14:paraId="5A926640" w14:textId="77777777" w:rsidR="00D05AAE" w:rsidRDefault="00D05AAE" w:rsidP="0002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1FBD" w14:textId="77777777" w:rsidR="00D05AAE" w:rsidRDefault="00D05AAE" w:rsidP="00024739">
      <w:pPr>
        <w:spacing w:after="0" w:line="240" w:lineRule="auto"/>
      </w:pPr>
      <w:r>
        <w:separator/>
      </w:r>
    </w:p>
  </w:footnote>
  <w:footnote w:type="continuationSeparator" w:id="0">
    <w:p w14:paraId="3DCDCA52" w14:textId="77777777" w:rsidR="00D05AAE" w:rsidRDefault="00D05AAE" w:rsidP="00024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452A" w14:textId="15561F68" w:rsidR="002E3479" w:rsidRDefault="002E3479">
    <w:pPr>
      <w:pStyle w:val="Nagwek"/>
    </w:pPr>
    <w:r>
      <w:rPr>
        <w:noProof/>
      </w:rPr>
      <w:drawing>
        <wp:inline distT="0" distB="0" distL="0" distR="0" wp14:anchorId="23FFA583" wp14:editId="44CC70F9">
          <wp:extent cx="1846688" cy="742950"/>
          <wp:effectExtent l="0" t="0" r="1270" b="0"/>
          <wp:docPr id="204964488" name="Obraz 5" descr="Obraz zawierający tekst, clipar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64488" name="Obraz 5" descr="Obraz zawierający tekst, clipart, Grafika, logo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1672" cy="74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1414792">
    <w:abstractNumId w:val="8"/>
  </w:num>
  <w:num w:numId="2" w16cid:durableId="1397043933">
    <w:abstractNumId w:val="6"/>
  </w:num>
  <w:num w:numId="3" w16cid:durableId="291640442">
    <w:abstractNumId w:val="5"/>
  </w:num>
  <w:num w:numId="4" w16cid:durableId="1623539437">
    <w:abstractNumId w:val="4"/>
  </w:num>
  <w:num w:numId="5" w16cid:durableId="2055305068">
    <w:abstractNumId w:val="7"/>
  </w:num>
  <w:num w:numId="6" w16cid:durableId="900093131">
    <w:abstractNumId w:val="3"/>
  </w:num>
  <w:num w:numId="7" w16cid:durableId="691108292">
    <w:abstractNumId w:val="2"/>
  </w:num>
  <w:num w:numId="8" w16cid:durableId="914314739">
    <w:abstractNumId w:val="1"/>
  </w:num>
  <w:num w:numId="9" w16cid:durableId="205816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739"/>
    <w:rsid w:val="00034616"/>
    <w:rsid w:val="0006063C"/>
    <w:rsid w:val="0015074B"/>
    <w:rsid w:val="0029639D"/>
    <w:rsid w:val="002E3479"/>
    <w:rsid w:val="00326F90"/>
    <w:rsid w:val="00464E3A"/>
    <w:rsid w:val="0085664B"/>
    <w:rsid w:val="008F638F"/>
    <w:rsid w:val="00992017"/>
    <w:rsid w:val="00AA1D8D"/>
    <w:rsid w:val="00B23789"/>
    <w:rsid w:val="00B47730"/>
    <w:rsid w:val="00C633AA"/>
    <w:rsid w:val="00CB0664"/>
    <w:rsid w:val="00D05A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C97E92"/>
  <w14:defaultImageDpi w14:val="300"/>
  <w15:docId w15:val="{06447840-F0A9-4A9D-B396-E91191F1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Urząd Gminy Marklowice</cp:lastModifiedBy>
  <cp:revision>4</cp:revision>
  <dcterms:created xsi:type="dcterms:W3CDTF">2013-12-23T23:15:00Z</dcterms:created>
  <dcterms:modified xsi:type="dcterms:W3CDTF">2025-11-06T12:00:00Z</dcterms:modified>
  <cp:category/>
</cp:coreProperties>
</file>