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93" w:rsidRPr="00406160" w:rsidRDefault="008355D0">
      <w:pPr>
        <w:pStyle w:val="Nagwek1"/>
        <w:rPr>
          <w:lang w:val="pl-PL"/>
        </w:rPr>
      </w:pPr>
      <w:r w:rsidRPr="00406160">
        <w:rPr>
          <w:lang w:val="pl-PL"/>
        </w:rPr>
        <w:t>KARTA ZGŁOSZENIA – „Kolędowanie pod Chmurką 2024</w:t>
      </w:r>
      <w:r w:rsidR="00E76AAE" w:rsidRPr="00406160">
        <w:rPr>
          <w:lang w:val="pl-PL"/>
        </w:rPr>
        <w:t xml:space="preserve"> – </w:t>
      </w:r>
      <w:proofErr w:type="spellStart"/>
      <w:r w:rsidR="00E76AAE" w:rsidRPr="00406160">
        <w:rPr>
          <w:lang w:val="pl-PL"/>
        </w:rPr>
        <w:t>konkursKolęd</w:t>
      </w:r>
      <w:proofErr w:type="spellEnd"/>
      <w:r w:rsidR="00E76AAE" w:rsidRPr="00406160">
        <w:rPr>
          <w:lang w:val="pl-PL"/>
        </w:rPr>
        <w:t xml:space="preserve"> I </w:t>
      </w:r>
      <w:proofErr w:type="spellStart"/>
      <w:r w:rsidR="00E76AAE" w:rsidRPr="00406160">
        <w:rPr>
          <w:lang w:val="pl-PL"/>
        </w:rPr>
        <w:t>PastorałekPolskich</w:t>
      </w:r>
      <w:proofErr w:type="spellEnd"/>
      <w:r w:rsidRPr="00406160">
        <w:rPr>
          <w:lang w:val="pl-PL"/>
        </w:rPr>
        <w:t>”</w:t>
      </w:r>
    </w:p>
    <w:p w:rsidR="00E76AAE" w:rsidRPr="00406160" w:rsidRDefault="00E76AAE" w:rsidP="00E76AAE">
      <w:pPr>
        <w:rPr>
          <w:lang w:val="pl-PL"/>
        </w:rPr>
      </w:pP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t>1. Imię</w:t>
      </w:r>
      <w:r w:rsidR="00406160" w:rsidRPr="00406160">
        <w:rPr>
          <w:lang w:val="pl-PL"/>
        </w:rPr>
        <w:t xml:space="preserve"> i </w:t>
      </w:r>
      <w:r w:rsidRPr="00406160">
        <w:rPr>
          <w:lang w:val="pl-PL"/>
        </w:rPr>
        <w:t>nazwisko: ________________________________________________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t>2. Kategoria (solista / zespół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rodzinny): _____________________________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t>3. Tytuł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wykonywanego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utworu: _____________________________________</w:t>
      </w:r>
    </w:p>
    <w:p w:rsidR="00E81293" w:rsidRDefault="008355D0">
      <w:pPr>
        <w:rPr>
          <w:lang w:val="pl-PL"/>
        </w:rPr>
      </w:pPr>
      <w:r w:rsidRPr="00406160">
        <w:rPr>
          <w:lang w:val="pl-PL"/>
        </w:rPr>
        <w:t>4. Telefon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kontaktowy: ___________________________________________</w:t>
      </w:r>
    </w:p>
    <w:p w:rsidR="00406160" w:rsidRPr="00406160" w:rsidRDefault="00406160">
      <w:pPr>
        <w:rPr>
          <w:lang w:val="pl-PL"/>
        </w:rPr>
      </w:pPr>
      <w:r>
        <w:rPr>
          <w:lang w:val="pl-PL"/>
        </w:rPr>
        <w:t>5. Adres zamieszkania: _______________________________________________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br/>
        <w:t>Zgłoszenia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należy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dostarczyć do 3 grudnia 202</w:t>
      </w:r>
      <w:r w:rsidR="00E76AAE" w:rsidRPr="00406160">
        <w:rPr>
          <w:lang w:val="pl-PL"/>
        </w:rPr>
        <w:t>5</w:t>
      </w:r>
      <w:r w:rsidRPr="00406160">
        <w:rPr>
          <w:lang w:val="pl-PL"/>
        </w:rPr>
        <w:t xml:space="preserve"> r.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t>– osobiście do Urzędu Gminy Marklowice, pokój 207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t>– lub</w:t>
      </w:r>
      <w:r w:rsidR="00406160" w:rsidRPr="00406160">
        <w:rPr>
          <w:lang w:val="pl-PL"/>
        </w:rPr>
        <w:t xml:space="preserve"> </w:t>
      </w:r>
      <w:r w:rsidRPr="00406160">
        <w:rPr>
          <w:lang w:val="pl-PL"/>
        </w:rPr>
        <w:t>na</w:t>
      </w:r>
      <w:r w:rsidR="00406160" w:rsidRPr="00406160">
        <w:rPr>
          <w:lang w:val="pl-PL"/>
        </w:rPr>
        <w:t xml:space="preserve"> </w:t>
      </w:r>
      <w:r w:rsidRPr="00406160">
        <w:rPr>
          <w:lang w:val="pl-PL"/>
        </w:rPr>
        <w:t>adres e-mail: media@marklowice.pl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br/>
        <w:t>Zgoda na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przetwarzanie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danych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osobowych:</w:t>
      </w:r>
    </w:p>
    <w:p w:rsidR="00E76AAE" w:rsidRPr="00406160" w:rsidRDefault="008355D0" w:rsidP="00E76AAE">
      <w:pPr>
        <w:rPr>
          <w:lang w:val="pl-PL"/>
        </w:rPr>
      </w:pPr>
      <w:r w:rsidRPr="00406160">
        <w:rPr>
          <w:lang w:val="pl-PL"/>
        </w:rPr>
        <w:t>B</w:t>
      </w:r>
      <w:r w:rsidR="00406160">
        <w:rPr>
          <w:lang w:val="pl-PL"/>
        </w:rPr>
        <w:t>iorą</w:t>
      </w:r>
      <w:r w:rsidR="00E76AAE" w:rsidRPr="00406160">
        <w:rPr>
          <w:lang w:val="pl-PL"/>
        </w:rPr>
        <w:t>c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udział w konkursie</w:t>
      </w:r>
      <w:r w:rsidR="00406160">
        <w:rPr>
          <w:lang w:val="pl-PL"/>
        </w:rPr>
        <w:t xml:space="preserve"> oraz w całym wydarzeniu </w:t>
      </w:r>
      <w:r w:rsidR="00E76AAE" w:rsidRPr="00406160">
        <w:rPr>
          <w:lang w:val="pl-PL"/>
        </w:rPr>
        <w:t>równoznacznie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wyraża</w:t>
      </w:r>
      <w:r w:rsidRPr="00406160">
        <w:rPr>
          <w:lang w:val="pl-PL"/>
        </w:rPr>
        <w:t>m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zgodę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na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publikację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mojego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wizerunku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na</w:t>
      </w:r>
      <w:r w:rsidR="00406160">
        <w:rPr>
          <w:lang w:val="pl-PL"/>
        </w:rPr>
        <w:t xml:space="preserve"> </w:t>
      </w:r>
      <w:proofErr w:type="spellStart"/>
      <w:r w:rsidR="00E76AAE" w:rsidRPr="00406160">
        <w:rPr>
          <w:lang w:val="pl-PL"/>
        </w:rPr>
        <w:t>fanpage’u</w:t>
      </w:r>
      <w:proofErr w:type="spellEnd"/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>oraz</w:t>
      </w:r>
      <w:r w:rsidR="00406160">
        <w:rPr>
          <w:lang w:val="pl-PL"/>
        </w:rPr>
        <w:t xml:space="preserve"> </w:t>
      </w:r>
      <w:r w:rsidR="00E76AAE" w:rsidRPr="00406160">
        <w:rPr>
          <w:lang w:val="pl-PL"/>
        </w:rPr>
        <w:t xml:space="preserve">stronie </w:t>
      </w:r>
      <w:proofErr w:type="spellStart"/>
      <w:r w:rsidR="00E76AAE" w:rsidRPr="00406160">
        <w:rPr>
          <w:lang w:val="pl-PL"/>
        </w:rPr>
        <w:t>www</w:t>
      </w:r>
      <w:proofErr w:type="spellEnd"/>
      <w:r w:rsidR="00E76AAE" w:rsidRPr="00406160">
        <w:rPr>
          <w:lang w:val="pl-PL"/>
        </w:rPr>
        <w:t xml:space="preserve"> organizatora, tj. Urzędu Gminy Marklowice.</w:t>
      </w:r>
    </w:p>
    <w:p w:rsidR="00E76AAE" w:rsidRPr="00406160" w:rsidRDefault="00E76AAE" w:rsidP="00E76AAE">
      <w:pPr>
        <w:rPr>
          <w:lang w:val="pl-PL"/>
        </w:rPr>
      </w:pPr>
      <w:r w:rsidRPr="00406160">
        <w:rPr>
          <w:lang w:val="pl-PL"/>
        </w:rPr>
        <w:t>Pełna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treść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klauzuli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informacyjnej w związku z realizacją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wymogów</w:t>
      </w:r>
      <w:r w:rsidR="00406160">
        <w:rPr>
          <w:lang w:val="pl-PL"/>
        </w:rPr>
        <w:t xml:space="preserve"> określonych </w:t>
      </w:r>
      <w:r w:rsidRPr="00406160">
        <w:rPr>
          <w:lang w:val="pl-PL"/>
        </w:rPr>
        <w:t>w art. 13 ust. 1 I ust. 2 Rozporządzenia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Parlamentu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Europejskiego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i Rady (UE) 2016/679 z dnia 27 kwietnia 2016 r. w sprawie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ochrony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osób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fizycznych w związku z przetwarzaniem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danych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osobowych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i w sprawie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swobodnego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przepływu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takich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danych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oraz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uchylenia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dyrektywy 95/46/WE (ogólne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rozporządzenie o ochronie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danych “RODO”) znajduje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się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na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stronie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internetowej www.marklowice.pl.</w:t>
      </w:r>
    </w:p>
    <w:p w:rsidR="00E81293" w:rsidRPr="00406160" w:rsidRDefault="008355D0">
      <w:pPr>
        <w:rPr>
          <w:lang w:val="pl-PL"/>
        </w:rPr>
      </w:pPr>
      <w:r w:rsidRPr="00406160">
        <w:rPr>
          <w:lang w:val="pl-PL"/>
        </w:rPr>
        <w:br/>
        <w:t>Data i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podpis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uczestnika (osoba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dorosła): _______________________________</w:t>
      </w:r>
    </w:p>
    <w:p w:rsidR="008355D0" w:rsidRPr="00406160" w:rsidRDefault="008355D0">
      <w:pPr>
        <w:rPr>
          <w:lang w:val="pl-PL"/>
        </w:rPr>
      </w:pPr>
      <w:r w:rsidRPr="00406160">
        <w:rPr>
          <w:lang w:val="pl-PL"/>
        </w:rPr>
        <w:t>Wyrażam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zgodę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na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przetwarzanie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danych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osobowych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mojego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dziecka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oraz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rejestrowanie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wizerunku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mojego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dziecka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podczas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konkursu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Kolęd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i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Pastorałek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Polskich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oraz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wykorzystanie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jego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wizerunku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poprzez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umieszczanie</w:t>
      </w:r>
      <w:r w:rsidR="00406160">
        <w:rPr>
          <w:lang w:val="pl-PL"/>
        </w:rPr>
        <w:t xml:space="preserve"> zdję</w:t>
      </w:r>
      <w:r w:rsidRPr="00406160">
        <w:rPr>
          <w:lang w:val="pl-PL"/>
        </w:rPr>
        <w:t>ć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na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stronie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internetowej</w:t>
      </w:r>
      <w:r w:rsidR="00406160">
        <w:rPr>
          <w:lang w:val="pl-PL"/>
        </w:rPr>
        <w:t xml:space="preserve"> oraz profilu</w:t>
      </w:r>
      <w:r w:rsidRPr="00406160">
        <w:rPr>
          <w:lang w:val="pl-PL"/>
        </w:rPr>
        <w:t xml:space="preserve"> </w:t>
      </w:r>
      <w:proofErr w:type="spellStart"/>
      <w:r w:rsidRPr="00406160">
        <w:rPr>
          <w:lang w:val="pl-PL"/>
        </w:rPr>
        <w:t>Facebook</w:t>
      </w:r>
      <w:proofErr w:type="spellEnd"/>
      <w:r w:rsidRPr="00406160">
        <w:rPr>
          <w:lang w:val="pl-PL"/>
        </w:rPr>
        <w:t xml:space="preserve"> Gminy Marklowice w celach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promocji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przedsięwzięcia</w:t>
      </w:r>
      <w:r w:rsidR="00406160">
        <w:rPr>
          <w:lang w:val="pl-PL"/>
        </w:rPr>
        <w:t xml:space="preserve"> </w:t>
      </w:r>
      <w:r w:rsidRPr="00406160">
        <w:rPr>
          <w:lang w:val="pl-PL"/>
        </w:rPr>
        <w:t>zgodnie z regulaminem.</w:t>
      </w:r>
    </w:p>
    <w:p w:rsidR="008355D0" w:rsidRDefault="008355D0" w:rsidP="008355D0">
      <w:r w:rsidRPr="00406160">
        <w:rPr>
          <w:lang w:val="pl-PL"/>
        </w:rPr>
        <w:br/>
      </w:r>
      <w:r>
        <w:t xml:space="preserve">Data </w:t>
      </w:r>
      <w:r w:rsidR="00406160">
        <w:t xml:space="preserve">i </w:t>
      </w:r>
      <w:proofErr w:type="spellStart"/>
      <w:r>
        <w:t>podpis</w:t>
      </w:r>
      <w:proofErr w:type="spellEnd"/>
      <w:r w:rsidR="00406160">
        <w:t xml:space="preserve"> </w:t>
      </w:r>
      <w:proofErr w:type="spellStart"/>
      <w:r>
        <w:t>opiekuna</w:t>
      </w:r>
      <w:proofErr w:type="spellEnd"/>
      <w:r>
        <w:t>: _______________________________</w:t>
      </w:r>
    </w:p>
    <w:p w:rsidR="008355D0" w:rsidRDefault="008355D0"/>
    <w:p w:rsidR="008355D0" w:rsidRDefault="008355D0"/>
    <w:sectPr w:rsidR="008355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06160"/>
    <w:rsid w:val="008355D0"/>
    <w:rsid w:val="00955239"/>
    <w:rsid w:val="009B2047"/>
    <w:rsid w:val="00AA1D8D"/>
    <w:rsid w:val="00B47730"/>
    <w:rsid w:val="00C053B9"/>
    <w:rsid w:val="00CB0664"/>
    <w:rsid w:val="00E76AAE"/>
    <w:rsid w:val="00E81293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Pasek</cp:lastModifiedBy>
  <cp:revision>4</cp:revision>
  <dcterms:created xsi:type="dcterms:W3CDTF">2013-12-23T23:15:00Z</dcterms:created>
  <dcterms:modified xsi:type="dcterms:W3CDTF">2025-11-21T05:47:00Z</dcterms:modified>
  <cp:category/>
</cp:coreProperties>
</file>