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5C" w:rsidRPr="00274569" w:rsidRDefault="00274569">
      <w:pPr>
        <w:pStyle w:val="Nagwek1"/>
        <w:rPr>
          <w:lang w:val="pl-PL"/>
        </w:rPr>
      </w:pPr>
      <w:r w:rsidRPr="00274569">
        <w:rPr>
          <w:lang w:val="pl-PL"/>
        </w:rPr>
        <w:t xml:space="preserve">REGULAMIN </w:t>
      </w:r>
      <w:r w:rsidR="006010F5" w:rsidRPr="00274569">
        <w:rPr>
          <w:lang w:val="pl-PL"/>
        </w:rPr>
        <w:t xml:space="preserve">konkursu Kolęd i Pastorałek Polskich w ramach </w:t>
      </w:r>
      <w:r w:rsidRPr="00274569">
        <w:rPr>
          <w:lang w:val="pl-PL"/>
        </w:rPr>
        <w:t xml:space="preserve"> Kolędowani</w:t>
      </w:r>
      <w:r w:rsidR="006010F5" w:rsidRPr="00274569">
        <w:rPr>
          <w:lang w:val="pl-PL"/>
        </w:rPr>
        <w:t>a</w:t>
      </w:r>
      <w:r w:rsidRPr="00274569">
        <w:rPr>
          <w:lang w:val="pl-PL"/>
        </w:rPr>
        <w:t xml:space="preserve"> pod Chmurką 202</w:t>
      </w:r>
      <w:r w:rsidR="006010F5" w:rsidRPr="00274569">
        <w:rPr>
          <w:lang w:val="pl-PL"/>
        </w:rPr>
        <w:t>5</w:t>
      </w:r>
    </w:p>
    <w:p w:rsidR="0068715C" w:rsidRPr="00274569" w:rsidRDefault="0068715C">
      <w:pPr>
        <w:rPr>
          <w:lang w:val="pl-PL"/>
        </w:rPr>
      </w:pP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I. ORGANIZATOR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Organizatorem wydarzenia „Kolędowanie pod Chmurką 2024” jest Gmina Marklowice.</w:t>
      </w:r>
    </w:p>
    <w:p w:rsidR="0068715C" w:rsidRPr="00274569" w:rsidRDefault="0068715C">
      <w:pPr>
        <w:rPr>
          <w:lang w:val="pl-PL"/>
        </w:rPr>
      </w:pP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II. KATEGORIE UCZESTNICTWA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1. Solista/solistka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2. </w:t>
      </w:r>
      <w:r w:rsidR="006010F5" w:rsidRPr="00274569">
        <w:rPr>
          <w:lang w:val="pl-PL"/>
        </w:rPr>
        <w:t>R</w:t>
      </w:r>
      <w:r w:rsidRPr="00274569">
        <w:rPr>
          <w:lang w:val="pl-PL"/>
        </w:rPr>
        <w:t>odzinne wykon</w:t>
      </w:r>
      <w:r w:rsidR="006010F5" w:rsidRPr="00274569">
        <w:rPr>
          <w:lang w:val="pl-PL"/>
        </w:rPr>
        <w:t>anie</w:t>
      </w:r>
      <w:r w:rsidRPr="00274569">
        <w:rPr>
          <w:lang w:val="pl-PL"/>
        </w:rPr>
        <w:t xml:space="preserve"> kolęd i pastorał</w:t>
      </w:r>
      <w:r w:rsidR="006010F5" w:rsidRPr="00274569">
        <w:rPr>
          <w:lang w:val="pl-PL"/>
        </w:rPr>
        <w:t>ek</w:t>
      </w:r>
    </w:p>
    <w:p w:rsidR="0068715C" w:rsidRPr="00274569" w:rsidRDefault="0068715C">
      <w:pPr>
        <w:rPr>
          <w:lang w:val="pl-PL"/>
        </w:rPr>
      </w:pP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III. CEL </w:t>
      </w:r>
      <w:r w:rsidR="006010F5" w:rsidRPr="00274569">
        <w:rPr>
          <w:lang w:val="pl-PL"/>
        </w:rPr>
        <w:t>KONKURSU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1. Kultywowanie tradycji śpiewu kolęd i pastorałek wykonywanych w języku polskim.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2. Umożliwienie mieszkańcom aktywnego uczestnictwa w kulturze muzycznej.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3. Wspieranie i pielęgnowanie wartości rodzinnych.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4. Rozwijan</w:t>
      </w:r>
      <w:r w:rsidRPr="00274569">
        <w:rPr>
          <w:lang w:val="pl-PL"/>
        </w:rPr>
        <w:t>ie wrażliwości muzycznej i umiejętności scenicznych.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5. Integracja lokalnej społeczności i wspólne budowanie świątecznej atmosfery.</w:t>
      </w:r>
    </w:p>
    <w:p w:rsidR="0068715C" w:rsidRPr="00274569" w:rsidRDefault="0068715C">
      <w:pPr>
        <w:rPr>
          <w:lang w:val="pl-PL"/>
        </w:rPr>
      </w:pP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IV. WARUNKI UDZIAŁU</w:t>
      </w:r>
    </w:p>
    <w:p w:rsidR="00274569" w:rsidRPr="00274569" w:rsidRDefault="00274569">
      <w:pPr>
        <w:rPr>
          <w:lang w:val="pl-PL"/>
        </w:rPr>
      </w:pPr>
      <w:r>
        <w:rPr>
          <w:lang w:val="pl-PL"/>
        </w:rPr>
        <w:t>1. Konkurs jest skierowany do mieszkańców Gminy Marklowice.</w:t>
      </w:r>
    </w:p>
    <w:p w:rsidR="0068715C" w:rsidRPr="00274569" w:rsidRDefault="00274569">
      <w:pPr>
        <w:rPr>
          <w:lang w:val="pl-PL"/>
        </w:rPr>
      </w:pPr>
      <w:r>
        <w:rPr>
          <w:lang w:val="pl-PL"/>
        </w:rPr>
        <w:t>2</w:t>
      </w:r>
      <w:r w:rsidRPr="00274569">
        <w:rPr>
          <w:lang w:val="pl-PL"/>
        </w:rPr>
        <w:t>. Zgłoszenia należy składać do 3 grudnia 202</w:t>
      </w:r>
      <w:r w:rsidR="006010F5" w:rsidRPr="00274569">
        <w:rPr>
          <w:lang w:val="pl-PL"/>
        </w:rPr>
        <w:t>5</w:t>
      </w:r>
      <w:r w:rsidRPr="00274569">
        <w:rPr>
          <w:lang w:val="pl-PL"/>
        </w:rPr>
        <w:t xml:space="preserve"> r.: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   - osobiście w Urzędzie Gminy Marklowice, ul. Wyzw</w:t>
      </w:r>
      <w:r w:rsidRPr="00274569">
        <w:rPr>
          <w:lang w:val="pl-PL"/>
        </w:rPr>
        <w:t>olenia 71, pokój 207,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   - lub mailowo na adres: media@marklowice.pl.</w:t>
      </w:r>
    </w:p>
    <w:p w:rsidR="0068715C" w:rsidRPr="00274569" w:rsidRDefault="00274569">
      <w:pPr>
        <w:rPr>
          <w:lang w:val="pl-PL"/>
        </w:rPr>
      </w:pPr>
      <w:r>
        <w:rPr>
          <w:lang w:val="pl-PL"/>
        </w:rPr>
        <w:t>3</w:t>
      </w:r>
      <w:r w:rsidRPr="00274569">
        <w:rPr>
          <w:lang w:val="pl-PL"/>
        </w:rPr>
        <w:t xml:space="preserve">. Każdy uczestnik przygotowuje 1 utwór </w:t>
      </w:r>
      <w:r w:rsidR="006010F5" w:rsidRPr="00274569">
        <w:rPr>
          <w:lang w:val="pl-PL"/>
        </w:rPr>
        <w:t>–</w:t>
      </w:r>
      <w:r w:rsidRPr="00274569">
        <w:rPr>
          <w:lang w:val="pl-PL"/>
        </w:rPr>
        <w:t xml:space="preserve"> kolędę</w:t>
      </w:r>
      <w:r w:rsidR="006010F5" w:rsidRPr="00274569">
        <w:rPr>
          <w:lang w:val="pl-PL"/>
        </w:rPr>
        <w:t>,</w:t>
      </w:r>
      <w:r w:rsidRPr="00274569">
        <w:rPr>
          <w:lang w:val="pl-PL"/>
        </w:rPr>
        <w:t xml:space="preserve"> pastorałkę.</w:t>
      </w:r>
      <w:r w:rsidR="006010F5" w:rsidRPr="00274569">
        <w:rPr>
          <w:lang w:val="pl-PL"/>
        </w:rPr>
        <w:t xml:space="preserve"> Piosenkę o tematyce Bożonarodzeniowej w języku polskim.</w:t>
      </w:r>
    </w:p>
    <w:p w:rsidR="0068715C" w:rsidRPr="00274569" w:rsidRDefault="00274569">
      <w:pPr>
        <w:rPr>
          <w:lang w:val="pl-PL"/>
        </w:rPr>
      </w:pPr>
      <w:r>
        <w:rPr>
          <w:lang w:val="pl-PL"/>
        </w:rPr>
        <w:t>4</w:t>
      </w:r>
      <w:r w:rsidRPr="00274569">
        <w:rPr>
          <w:lang w:val="pl-PL"/>
        </w:rPr>
        <w:t>. Podkład muzyczny należy dostarczyć na pamięci USB w dniu wydarzen</w:t>
      </w:r>
      <w:r w:rsidRPr="00274569">
        <w:rPr>
          <w:lang w:val="pl-PL"/>
        </w:rPr>
        <w:t>ia.</w:t>
      </w:r>
    </w:p>
    <w:p w:rsidR="0068715C" w:rsidRPr="00274569" w:rsidRDefault="00274569">
      <w:pPr>
        <w:rPr>
          <w:lang w:val="pl-PL"/>
        </w:rPr>
      </w:pPr>
      <w:r>
        <w:rPr>
          <w:lang w:val="pl-PL"/>
        </w:rPr>
        <w:lastRenderedPageBreak/>
        <w:t>5</w:t>
      </w:r>
      <w:r w:rsidRPr="00274569">
        <w:rPr>
          <w:lang w:val="pl-PL"/>
        </w:rPr>
        <w:t xml:space="preserve">. </w:t>
      </w:r>
      <w:r w:rsidR="006010F5" w:rsidRPr="00274569">
        <w:rPr>
          <w:lang w:val="pl-PL"/>
        </w:rPr>
        <w:t>Konkurs</w:t>
      </w:r>
      <w:r w:rsidRPr="00274569">
        <w:rPr>
          <w:lang w:val="pl-PL"/>
        </w:rPr>
        <w:t xml:space="preserve"> odbędzie się 7 grudnia 202</w:t>
      </w:r>
      <w:r w:rsidR="006010F5" w:rsidRPr="00274569">
        <w:rPr>
          <w:lang w:val="pl-PL"/>
        </w:rPr>
        <w:t>5</w:t>
      </w:r>
      <w:r w:rsidRPr="00274569">
        <w:rPr>
          <w:lang w:val="pl-PL"/>
        </w:rPr>
        <w:t xml:space="preserve"> r.</w:t>
      </w:r>
      <w:r w:rsidR="006010F5" w:rsidRPr="00274569">
        <w:rPr>
          <w:lang w:val="pl-PL"/>
        </w:rPr>
        <w:t xml:space="preserve"> na terenie Gminnego Centrum Rekreacji Słoneczna Wyspa w Marklowicach podczas imprezy “Kolędowanie pod chmurką”. </w:t>
      </w:r>
    </w:p>
    <w:p w:rsidR="0068715C" w:rsidRPr="00274569" w:rsidRDefault="00274569">
      <w:pPr>
        <w:rPr>
          <w:lang w:val="pl-PL"/>
        </w:rPr>
      </w:pPr>
      <w:r>
        <w:rPr>
          <w:lang w:val="pl-PL"/>
        </w:rPr>
        <w:t>6</w:t>
      </w:r>
      <w:r w:rsidRPr="00274569">
        <w:rPr>
          <w:lang w:val="pl-PL"/>
        </w:rPr>
        <w:t xml:space="preserve">. </w:t>
      </w:r>
      <w:r w:rsidR="007D2CCD" w:rsidRPr="00274569">
        <w:rPr>
          <w:lang w:val="pl-PL"/>
        </w:rPr>
        <w:t>Dla uczestników konkursu przewidziane są nagrody.</w:t>
      </w:r>
    </w:p>
    <w:p w:rsidR="0068715C" w:rsidRPr="00274569" w:rsidRDefault="0068715C">
      <w:pPr>
        <w:rPr>
          <w:lang w:val="pl-PL"/>
        </w:rPr>
      </w:pP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V. JURY I OCENA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1. Wykonania ocenia trzyoso</w:t>
      </w:r>
      <w:r w:rsidRPr="00274569">
        <w:rPr>
          <w:lang w:val="pl-PL"/>
        </w:rPr>
        <w:t>bowe Jury powołane przez Organizatora.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2. Kryteria oceny obejmują </w:t>
      </w:r>
      <w:r w:rsidR="007D2CCD" w:rsidRPr="00274569">
        <w:rPr>
          <w:lang w:val="pl-PL"/>
        </w:rPr>
        <w:t>trafność doboru utworu, interpretację, oryginalność wykonania, poprawność muzyczną wykonywanego utworu.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3. </w:t>
      </w:r>
      <w:r w:rsidR="007D2CCD" w:rsidRPr="00274569">
        <w:rPr>
          <w:lang w:val="pl-PL"/>
        </w:rPr>
        <w:t xml:space="preserve">Ocenie Jury podlegać będą tylko występy przygotowane zgodnie z regulaminem konkursu. </w:t>
      </w:r>
      <w:r w:rsidRPr="00274569">
        <w:rPr>
          <w:lang w:val="pl-PL"/>
        </w:rPr>
        <w:t>Decyzje Jury są ostateczne.</w:t>
      </w:r>
    </w:p>
    <w:p w:rsidR="0068715C" w:rsidRPr="00274569" w:rsidRDefault="0068715C">
      <w:pPr>
        <w:rPr>
          <w:lang w:val="pl-PL"/>
        </w:rPr>
      </w:pP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VI. DANE OSOBOWE (RODO)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1. Udział</w:t>
      </w:r>
      <w:r w:rsidR="007D2CCD" w:rsidRPr="00274569">
        <w:rPr>
          <w:lang w:val="pl-PL"/>
        </w:rPr>
        <w:t xml:space="preserve"> w konkursie</w:t>
      </w:r>
      <w:r w:rsidRPr="00274569">
        <w:rPr>
          <w:lang w:val="pl-PL"/>
        </w:rPr>
        <w:t xml:space="preserve"> oznacza zgodę na przetwarzanie danych osobowych</w:t>
      </w:r>
      <w:r w:rsidR="007D2CCD" w:rsidRPr="00274569">
        <w:rPr>
          <w:lang w:val="pl-PL"/>
        </w:rPr>
        <w:t xml:space="preserve"> związanych z konkursem</w:t>
      </w:r>
      <w:r w:rsidRPr="00274569">
        <w:rPr>
          <w:lang w:val="pl-PL"/>
        </w:rPr>
        <w:t>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2. Administratorem </w:t>
      </w:r>
      <w:r w:rsidR="007D2CCD" w:rsidRPr="00274569">
        <w:rPr>
          <w:lang w:val="pl-PL"/>
        </w:rPr>
        <w:t xml:space="preserve">pozyskanych i przetwarzanych </w:t>
      </w:r>
      <w:r w:rsidRPr="00274569">
        <w:rPr>
          <w:lang w:val="pl-PL"/>
        </w:rPr>
        <w:t>danych</w:t>
      </w:r>
      <w:r w:rsidR="007D2CCD" w:rsidRPr="00274569">
        <w:rPr>
          <w:lang w:val="pl-PL"/>
        </w:rPr>
        <w:t xml:space="preserve"> osobowych</w:t>
      </w:r>
      <w:r w:rsidRPr="00274569">
        <w:rPr>
          <w:lang w:val="pl-PL"/>
        </w:rPr>
        <w:t xml:space="preserve"> jest Gmina Marklowice</w:t>
      </w:r>
      <w:r w:rsidR="007D2CCD" w:rsidRPr="00274569">
        <w:rPr>
          <w:lang w:val="pl-PL"/>
        </w:rPr>
        <w:t xml:space="preserve"> reprezentowana przez Wójta Gminy Marklowice. Dane adresowe Urzędu Gminy Marklowice: 44-321 Marklowice, ul. Wyzwolenia 71, tel. 324592800.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3. Kontakt do IOD: </w:t>
      </w:r>
      <w:hyperlink r:id="rId6" w:history="1">
        <w:r w:rsidR="007D2CCD" w:rsidRPr="00274569">
          <w:rPr>
            <w:rStyle w:val="Hipercze"/>
            <w:lang w:val="pl-PL"/>
          </w:rPr>
          <w:t>iodo@marklowice.pl</w:t>
        </w:r>
      </w:hyperlink>
      <w:r w:rsidRPr="00274569">
        <w:rPr>
          <w:lang w:val="pl-PL"/>
        </w:rPr>
        <w:t>.</w:t>
      </w:r>
      <w:r w:rsidR="007D2CCD" w:rsidRPr="00274569">
        <w:rPr>
          <w:lang w:val="pl-PL"/>
        </w:rPr>
        <w:t>, tel. 784 699 897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4. Dane przetwarzane</w:t>
      </w:r>
      <w:r w:rsidRPr="00274569">
        <w:rPr>
          <w:lang w:val="pl-PL"/>
        </w:rPr>
        <w:t xml:space="preserve"> są zgodnie z RODO.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5. Uczestnik </w:t>
      </w:r>
      <w:proofErr w:type="spellStart"/>
      <w:r w:rsidR="00A91575" w:rsidRPr="00274569">
        <w:rPr>
          <w:lang w:val="pl-PL"/>
        </w:rPr>
        <w:t>biorac</w:t>
      </w:r>
      <w:proofErr w:type="spellEnd"/>
      <w:r w:rsidR="00A91575" w:rsidRPr="00274569">
        <w:rPr>
          <w:lang w:val="pl-PL"/>
        </w:rPr>
        <w:t xml:space="preserve"> udział w konkursie oraz w całym wydarzeniu równoznacznie </w:t>
      </w:r>
      <w:r w:rsidRPr="00274569">
        <w:rPr>
          <w:lang w:val="pl-PL"/>
        </w:rPr>
        <w:t>wyraża zgodę na publikację wizerunku</w:t>
      </w:r>
      <w:r w:rsidR="00A91575" w:rsidRPr="00274569">
        <w:rPr>
          <w:lang w:val="pl-PL"/>
        </w:rPr>
        <w:t xml:space="preserve"> na </w:t>
      </w:r>
      <w:proofErr w:type="spellStart"/>
      <w:r w:rsidR="00A91575" w:rsidRPr="00274569">
        <w:rPr>
          <w:lang w:val="pl-PL"/>
        </w:rPr>
        <w:t>fanpage’u</w:t>
      </w:r>
      <w:proofErr w:type="spellEnd"/>
      <w:r w:rsidR="00A91575" w:rsidRPr="00274569">
        <w:rPr>
          <w:lang w:val="pl-PL"/>
        </w:rPr>
        <w:t xml:space="preserve"> oraz stronie </w:t>
      </w:r>
      <w:proofErr w:type="spellStart"/>
      <w:r w:rsidR="00A91575" w:rsidRPr="00274569">
        <w:rPr>
          <w:lang w:val="pl-PL"/>
        </w:rPr>
        <w:t>www</w:t>
      </w:r>
      <w:proofErr w:type="spellEnd"/>
      <w:r w:rsidR="00A91575" w:rsidRPr="00274569">
        <w:rPr>
          <w:lang w:val="pl-PL"/>
        </w:rPr>
        <w:t xml:space="preserve"> organizatora, tj. Urzędu Gminy Marklowice</w:t>
      </w:r>
      <w:r w:rsidRPr="00274569">
        <w:rPr>
          <w:lang w:val="pl-PL"/>
        </w:rPr>
        <w:t>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 xml:space="preserve">6. Pełna </w:t>
      </w:r>
      <w:r w:rsidR="00A91575" w:rsidRPr="00274569">
        <w:rPr>
          <w:lang w:val="pl-PL"/>
        </w:rPr>
        <w:t xml:space="preserve">treść klauzuli informacyjnej w związku z realizacją wymogów </w:t>
      </w:r>
      <w:proofErr w:type="spellStart"/>
      <w:r w:rsidR="00A91575" w:rsidRPr="00274569">
        <w:rPr>
          <w:lang w:val="pl-PL"/>
        </w:rPr>
        <w:t>okreslonych</w:t>
      </w:r>
      <w:proofErr w:type="spellEnd"/>
      <w:r w:rsidR="00A91575" w:rsidRPr="00274569">
        <w:rPr>
          <w:lang w:val="pl-PL"/>
        </w:rPr>
        <w:t xml:space="preserve"> w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“RODO”) znajduje się</w:t>
      </w:r>
      <w:r w:rsidRPr="00274569">
        <w:rPr>
          <w:lang w:val="pl-PL"/>
        </w:rPr>
        <w:t xml:space="preserve"> na stronie </w:t>
      </w:r>
      <w:r w:rsidR="00A91575" w:rsidRPr="00274569">
        <w:rPr>
          <w:lang w:val="pl-PL"/>
        </w:rPr>
        <w:t xml:space="preserve">internetowej </w:t>
      </w:r>
      <w:r w:rsidRPr="00274569">
        <w:rPr>
          <w:lang w:val="pl-PL"/>
        </w:rPr>
        <w:t>www.marklowice.pl.</w:t>
      </w:r>
    </w:p>
    <w:p w:rsidR="0068715C" w:rsidRPr="00274569" w:rsidRDefault="0068715C">
      <w:pPr>
        <w:rPr>
          <w:lang w:val="pl-PL"/>
        </w:rPr>
      </w:pP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VII. POSTANOWIENIA KOŃCOWE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1. Regulamin obowiązuje wszystkich uczestników.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lastRenderedPageBreak/>
        <w:t>2. Organizator zastrzega p</w:t>
      </w:r>
      <w:r w:rsidRPr="00274569">
        <w:rPr>
          <w:lang w:val="pl-PL"/>
        </w:rPr>
        <w:t>rawo zmian organizacyjnych.</w:t>
      </w:r>
    </w:p>
    <w:p w:rsidR="0068715C" w:rsidRPr="00274569" w:rsidRDefault="00274569">
      <w:pPr>
        <w:rPr>
          <w:lang w:val="pl-PL"/>
        </w:rPr>
      </w:pPr>
      <w:r w:rsidRPr="00274569">
        <w:rPr>
          <w:lang w:val="pl-PL"/>
        </w:rPr>
        <w:t>3. Zgłoszenie jest równoznaczne z akceptacją regulaminu.</w:t>
      </w:r>
    </w:p>
    <w:p w:rsidR="0068715C" w:rsidRPr="00274569" w:rsidRDefault="0068715C">
      <w:pPr>
        <w:rPr>
          <w:lang w:val="pl-PL"/>
        </w:rPr>
      </w:pPr>
    </w:p>
    <w:sectPr w:rsidR="0068715C" w:rsidRPr="0027456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175CD9"/>
    <w:rsid w:val="00274569"/>
    <w:rsid w:val="0029639D"/>
    <w:rsid w:val="002B4C3B"/>
    <w:rsid w:val="00326F90"/>
    <w:rsid w:val="003F6713"/>
    <w:rsid w:val="006010F5"/>
    <w:rsid w:val="00652E12"/>
    <w:rsid w:val="0068715C"/>
    <w:rsid w:val="007D2CCD"/>
    <w:rsid w:val="00A91575"/>
    <w:rsid w:val="00AA1D8D"/>
    <w:rsid w:val="00B47730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ipercze">
    <w:name w:val="Hyperlink"/>
    <w:basedOn w:val="Domylnaczcionkaakapitu"/>
    <w:uiPriority w:val="99"/>
    <w:unhideWhenUsed/>
    <w:rsid w:val="007D2CCD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D2C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o@marklowice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419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2930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Pasek</cp:lastModifiedBy>
  <cp:revision>5</cp:revision>
  <dcterms:created xsi:type="dcterms:W3CDTF">2013-12-23T23:15:00Z</dcterms:created>
  <dcterms:modified xsi:type="dcterms:W3CDTF">2025-11-21T05:42:00Z</dcterms:modified>
  <cp:category/>
</cp:coreProperties>
</file>